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NUTRITIVE V ALUE OF PROCESSED FOOD  VOLUME I FOOD FOR HUMAN USE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NUTRITIVE V ALUE OF PROCESSED FOOD  VOLUME I FOOD FOR HUMAN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本书出售、求购地址：https://www.jiaokey.com/book/detail/40697467.html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CRC PRESS 出版图书：https://www.jiaokey.com/tag/CRC PRESS.html</w:t>
      </w:r>
    </w:p>
    <w:p>
      <w:r>
        <w:t>关键词搜索：https://www.jiaokey.com/tag/HANDBOOK OF NUTRITIVE V ALUE OF PROCESSED FOOD  VOLUME I FOOD FOR HUMAN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