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40697453_INDUSTRIAL AIR POLLUTION CONTROL_p343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40697453_INDUSTRIAL AIR POLLUTION CONTROL_p343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关键词搜索：https://www.jiaokey.com/tag/40697453_INDUSTRIAL AIR POLLUTION CONTROL_p343.html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