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 SET THEORY AND HIERARCHY THEORY A MEMORIAL TRIBUTE TO ANDRZEJ MOSTOWSKI</w:t>
      </w:r>
    </w:p>
    <w:p>
      <w:r>
        <w:rPr>
          <w:rFonts w:ascii="宋体" w:hAnsi="宋体" w:eastAsia="宋体"/>
          <w:sz w:val="24"/>
        </w:rPr>
        <w:t>A.DOLD AND B.ECKMANN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 SET THEORY AND HIERARCHY THEORY A MEMORIAL TRIBUTE TO ANDRZEJ MOSTOWSKI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A.DOLD AND B.ECKMANN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本书出售、求购地址：https://www.jiaokey.com/book/detail/40697448.html</w:t>
      </w:r>
    </w:p>
    <w:p>
      <w:r>
        <w:t>更多相关图书推荐：https://www.jiaokey.com</w:t>
      </w:r>
    </w:p>
    <w:p>
      <w:r>
        <w:t>A.DOLD AND B.ECKMANN 其他作品：https://www.jiaokey.com/tag/A.DOLD AND B.ECKMANN.html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 SET THEORY AND HIERARCHY THEORY A MEMORIAL TRIBUTE TO ANDRZEJ MOSTOWSKI.html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