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AUTO BODY REPAIRING AND REPAINTING  THIRD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AUTO BODY REPAIRING AND REPAINTING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本书出售、求购地址：https://www.jiaokey.com/book/detail/40697445.html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PRINCIPLES OF AUTO BODY REPAIRING AND REPAINTING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