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MASON  AVIATION ACCIDENT PATHOLOGY  A STUDY OF FATALITIES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MASON  AVIATION ACCIDENT PATHOLOGY  A STUDY OF FATALITIES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本书出售、求购地址：https://www.jiaokey.com/book/detail/40697423.html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关键词搜索：https://www.jiaokey.com/tag/MASON  AVIATION ACCIDENT PATHOLOGY  A STUDY OF FATALITIES.html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