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AND PURIFICATION  SECOND EDITION PART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AND PURIFICATION  SECOND EDITION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本书出售、求购地址：https://www.jiaokey.com/book/detail/40697373.html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关键词搜索：https://www.jiaokey.com/tag/SEPARATION AND PURIFICATION  SECOND EDITION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