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40697313_AIDS_PRINCIPLES,PRACTICES &amp; POLITICS  REFERENCE EDITION_p583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40697313_AIDS_PRINCIPLES,PRACTICES &amp; POLITICS  REFERENCE EDITION_p583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关键词搜索：https://www.jiaokey.com/tag/40697313_AIDS_PRINCIPLES,PRACTICES &amp; POLITICS  REFERENCE EDITION_p583.html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