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INFLAMMATION RESEARCH  VOLUME 12  NEW PERSPECTIVES IN ANTI-INFLAMMATORY THERAPIES</w:t>
      </w:r>
    </w:p>
    <w:p>
      <w:r>
        <w:rPr>
          <w:rFonts w:ascii="宋体" w:hAnsi="宋体" w:eastAsia="宋体"/>
          <w:sz w:val="24"/>
        </w:rPr>
        <w:t>ALAN LEWIS  NEIL ACKERMAN  IVAN OTTERNESS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INFLAMMATION RESEARCH  VOLUME 12  NEW PERSPECTIVES IN ANTI-INFLAMMATORY THERAPIES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LEWIS  NEIL ACKERMAN  IVAN OTTERNESS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本书出售、求购地址：https://www.jiaokey.com/book/detail/40697294.html</w:t>
      </w:r>
    </w:p>
    <w:p>
      <w:r>
        <w:t>更多相关图书推荐：https://www.jiaokey.com</w:t>
      </w:r>
    </w:p>
    <w:p>
      <w:r>
        <w:t>ALAN LEWIS  NEIL ACKERMAN  IVAN OTTERNESS 其他作品：https://www.jiaokey.com/tag/ALAN LEWIS  NEIL ACKERMAN  IVAN OTTERNESS.html</w:t>
      </w:r>
    </w:p>
    <w:p>
      <w:r>
        <w:t>RAVEN PRESS 出版图书：https://www.jiaokey.com/tag/RAVEN PRESS.html</w:t>
      </w:r>
    </w:p>
    <w:p>
      <w:r>
        <w:t>关键词搜索：https://www.jiaokey.com/tag/ADVANCES IN INFLAMMATION RESEARCH  VOLUME 12  NEW PERSPECTIVES IN ANTI-INFLAMMATORY THERAPIES.html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