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40697279_CHURCHILL'S MEDICAL DICTIONARY_p2120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40697279_CHURCHILL'S MEDICAL DICTIONARY_p2120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本书出售、求购地址：https://www.jiaokey.com/book/detail/40697279.html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关键词搜索：https://www.jiaokey.com/tag/40697279_CHURCHILL'S MEDICAL DICTIONARY_p2120.html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