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UROLOGY  SECOND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UROLOGY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本书出售、求购地址：https://www.jiaokey.com/book/detail/40697260.html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关键词搜索：https://www.jiaokey.com/tag/TEXTBOOK OF UROLOGY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