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HAWALL TOPICAL CONFERENCE IN PARTICLE PHYSICS  VOLUME 2</w:t>
      </w:r>
    </w:p>
    <w:p>
      <w:r>
        <w:rPr>
          <w:rFonts w:ascii="宋体" w:hAnsi="宋体" w:eastAsia="宋体"/>
          <w:sz w:val="24"/>
        </w:rPr>
        <w:t>S PAKVASA &amp; S F TUAN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HAWALL TOPICAL CONFERENCE IN PARTICLE PHYSICS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 PAKVASA &amp; S F TUAN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本书出售、求购地址：https://www.jiaokey.com/book/detail/40697173.html</w:t>
      </w:r>
    </w:p>
    <w:p>
      <w:r>
        <w:t>更多相关图书推荐：https://www.jiaokey.com</w:t>
      </w:r>
    </w:p>
    <w:p>
      <w:r>
        <w:t>S PAKVASA &amp; S F TUAN 其他作品：https://www.jiaokey.com/tag/S PAKVASA &amp; S F TUAN.html</w:t>
      </w:r>
    </w:p>
    <w:p>
      <w:r>
        <w:t>WORLD SCIENTIFIC 出版图书：https://www.jiaokey.com/tag/WORLD SCIENTIFIC.html</w:t>
      </w:r>
    </w:p>
    <w:p>
      <w:r>
        <w:t>关键词搜索：https://www.jiaokey.com/tag/HAWALL TOPICAL CONFERENCE IN PARTICLE PHYSICS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