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MAHER  CAKES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MAHER  CAKES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本书出售、求购地址：https://www.jiaokey.com/book/detail/40697171.html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关键词搜索：https://www.jiaokey.com/tag/BARBARA MAHER  CAKES.html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