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EMULSIONS  SECOND EDITION REVISED AND EXPANDED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EMULSIONS 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本书出售、求购地址：https://www.jiaokey.com/book/detail/40697139.html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关键词搜索：https://www.jiaokey.com/tag/FOOD EMULSIONS 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