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LEUKAEMIA:PROCEEDINGS OF THE INTERNATIONAL CANCER CONFERENCE</w:t>
      </w:r>
    </w:p>
    <w:p>
      <w:r>
        <w:rPr>
          <w:rFonts w:ascii="宋体" w:hAnsi="宋体" w:eastAsia="宋体"/>
          <w:sz w:val="24"/>
        </w:rPr>
        <w:t>GOVERNMENT PRINTER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LEUKAEMIA:PROCEEDINGS OF THE INTERNATIONAL CANCER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GOVERNMENT PRINTER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SYDNEY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本书出售、求购地址：https://www.jiaokey.com/book/detail/40697100.html</w:t>
      </w:r>
    </w:p>
    <w:p>
      <w:r>
        <w:t>更多相关图书推荐：https://www.jiaokey.com</w:t>
      </w:r>
    </w:p>
    <w:p>
      <w:r>
        <w:t>GOVERNMENT PRINTER 其他作品：https://www.jiaokey.com/tag/GOVERNMENT PRINTER.html</w:t>
      </w:r>
    </w:p>
    <w:p>
      <w:r>
        <w:t>SYDNEY 出版图书：https://www.jiaokey.com/tag/SYDNEY.html</w:t>
      </w:r>
    </w:p>
    <w:p>
      <w:r>
        <w:t>关键词搜索：https://www.jiaokey.com/tag/THE NATURE OF LEUKAEMIA:PROCEEDINGS OF THE INTERNATIONAL CANCER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