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40697091_CLASSIFICATION OF BRAIN TUMOURS_p218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40697091_CLASSIFICATION OF BRAIN TUMOURS_p218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本书出售、求购地址：https://www.jiaokey.com/book/detail/40697091.html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关键词搜索：https://www.jiaokey.com/tag/40697091_CLASSIFICATION OF BRAIN TUMOURS_p218.html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