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DEVELOPMENTAL-BEHAVIORAL PEDIATRICS  FOURTH EDITION</w:t>
      </w:r>
    </w:p>
    <w:p>
      <w:r>
        <w:rPr>
          <w:rFonts w:ascii="宋体" w:hAnsi="宋体" w:eastAsia="宋体"/>
          <w:sz w:val="24"/>
        </w:rPr>
        <w:t>WILLIAM B.CAREY  WILLIAM L.COLEMAN  ALLEN C.CROCKER  ELLEN ROY ELIAS  HEIDI M.FELDMAN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DEVELOPMENTAL-BEHAVIORAL PEDIATRICS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B.CAREY  WILLIAM L.COLEMAN  ALLEN C.CROCKER  ELLEN ROY ELIAS  HEIDI M.FELDMAN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本书出售、求购地址：https://www.jiaokey.com/book/detail/40697058.html</w:t>
      </w:r>
    </w:p>
    <w:p>
      <w:r>
        <w:t>更多相关图书推荐：https://www.jiaokey.com</w:t>
      </w:r>
    </w:p>
    <w:p>
      <w:r>
        <w:t>WILLIAM B.CAREY  WILLIAM L.COLEMAN  ALLEN C.CROCKER  ELLEN ROY ELIAS  HEIDI M.FELDMAN 其他作品：https://www.jiaokey.com/tag/WILLIAM B.CAREY  WILLIAM L.COLEMAN  ALLEN C.CROCKER  ELLEN ROY ELIAS  HEIDI M.FELDMAN.html</w:t>
      </w:r>
    </w:p>
    <w:p>
      <w:r>
        <w:t>SAUNDERS 出版图书：https://www.jiaokey.com/tag/SAUNDERS.html</w:t>
      </w:r>
    </w:p>
    <w:p>
      <w:r>
        <w:t>关键词搜索：https://www.jiaokey.com/tag/DEVELOPMENTAL-BEHAVIORAL PEDIATRICS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