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40697055_VAN LEEUWEN'S NEWBORN MEDICINE  SECOND EDITION_p561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40697055_VAN LEEUWEN'S NEWBORN MEDICINE  SECOND EDITION_p561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本书出售、求购地址：https://www.jiaokey.com/book/detail/40697055.html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关键词搜索：https://www.jiaokey.com/tag/40697055_VAN LEEUWEN'S NEWBORN MEDICINE  SECOND EDITION_p561.html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