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Pediatrics 2002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Pediatrics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本书出售、求购地址：https://www.jiaokey.com/book/detail/40697053.html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 Book of Pediatrics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