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40697034_ATLAS OF GENERAL SURGERY_p222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40697034_ATLAS OF GENERAL SURGERY_p222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本书出售、求购地址：https://www.jiaokey.com/book/detail/40697034.html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关键词搜索：https://www.jiaokey.com/tag/40697034_ATLAS OF GENERAL SURGERY_p222.html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