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STUDIES IN OBSTETRICS AND GYNECOLOGY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STUDIES IN OBSTETRICS AND GYNECOLOGY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本书出售、求购地址：https://www.jiaokey.com/book/detail/40697028.html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关键词搜索：https://www.jiaokey.com/tag/CORE STUDIES IN OBSTETRICS AND GYNECOLOGY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