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本书出售、求购地址：https://www.jiaokey.com/book/detail/40697024.html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关键词搜索：https://www.jiaokey.com/tag/PROGRESS IN CARDIOLOGY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