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OBSTETRICS AND GYNECOLOGY:MANUAL OF SELECTED PROCEDURES AND TREATMENTS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OBSTETRICS AND GYNECOLOGY:MANUAL OF SELECTED PROCEDURES AND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本书出售、求购地址：https://www.jiaokey.com/book/detail/40697017.html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关键词搜索：https://www.jiaokey.com/tag/PRACTICAL OBSTETRICS AND GYNECOLOGY:MANUAL OF SELECTED PROCEDURES AND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