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PHARMACY AND THERAPEUTICS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PHARMACY AND THERAPEUTICS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本书出售、求购地址：https://www.jiaokey.com/book/detail/40696991.html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PHARMACY AND THERAPEUTICS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