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HEUTIGE STAND DER HERZCHIRURGIE</w:t>
      </w:r>
    </w:p>
    <w:p>
      <w:r>
        <w:rPr>
          <w:rFonts w:ascii="宋体" w:hAnsi="宋体" w:eastAsia="宋体"/>
          <w:sz w:val="24"/>
        </w:rPr>
        <w:t>CARL MARHOLD VERLAGSBUCHHANDLUNG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HEUTIGE STAND DER HERZCHIRURGIE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MARHOLD VERLAGSBUCHHANDLUNG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HALLE/SAALE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本书出售、求购地址：https://www.jiaokey.com/book/detail/40696969.html</w:t>
      </w:r>
    </w:p>
    <w:p>
      <w:r>
        <w:t>更多相关图书推荐：https://www.jiaokey.com</w:t>
      </w:r>
    </w:p>
    <w:p>
      <w:r>
        <w:t>CARL MARHOLD VERLAGSBUCHHANDLUNG 其他作品：https://www.jiaokey.com/tag/CARL MARHOLD VERLAGSBUCHHANDLUNG.html</w:t>
      </w:r>
    </w:p>
    <w:p>
      <w:r>
        <w:t>HALLE/SAALE 出版图书：https://www.jiaokey.com/tag/HALLE/SAALE.html</w:t>
      </w:r>
    </w:p>
    <w:p>
      <w:r>
        <w:t>关键词搜索：https://www.jiaokey.com/tag/DER HEUTIGE STAND DER HERZCHIRURGIE.html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