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TRAUMA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TRAUMA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本书出售、求购地址：https://www.jiaokey.com/book/detail/40696942.html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关键词搜索：https://www.jiaokey.com/tag/TRAUMA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