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PSYCHODYNAMICS:NEW PARADIGMS AND NEW PERSPECTIVES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PSYCHODYNAMICS:NEW PARADIGMS AND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本书出售、求购地址：https://www.jiaokey.com/book/detail/40696880.html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关键词搜索：https://www.jiaokey.com/tag/GROUP PSYCHODYNAMICS:NEW PARADIGMS AND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