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40696873_FIRST INTER-AMERICAN CONFERENCE ON CONGENITAL DEFECTS_p261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40696873_FIRST INTER-AMERICAN CONFERENCE ON CONGENITAL DEFECTS_p261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本书出售、求购地址：https://www.jiaokey.com/book/detail/40696873.html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关键词搜索：https://www.jiaokey.com/tag/40696873_FIRST INTER-AMERICAN CONFERENCE ON CONGENITAL DEFECTS_p261.html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