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NELSON TEXTBOOK OF PEDIATRICS  19TH EDITION</w:t>
      </w:r>
    </w:p>
    <w:p>
      <w:r>
        <w:rPr>
          <w:rFonts w:ascii="宋体" w:hAnsi="宋体" w:eastAsia="宋体"/>
          <w:sz w:val="24"/>
        </w:rPr>
        <w:t>ROBERT M.KLIEGMAN  BONITA F.STANTON  JOSEPH W.ST.GEME  NINA F.SCHOR  RICHARD E.BEHRMAN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NELSON TEXTBOOK OF PEDIATRICS  19TH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M.KLIEGMAN  BONITA F.STANTON  JOSEPH W.ST.GEME  NINA F.SCHOR  RICHARD E.BEHRMAN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本书出售、求购地址：https://www.jiaokey.com/book/detail/40696847.html</w:t>
      </w:r>
    </w:p>
    <w:p>
      <w:r>
        <w:t>更多相关图书推荐：https://www.jiaokey.com</w:t>
      </w:r>
    </w:p>
    <w:p>
      <w:r>
        <w:t>ROBERT M.KLIEGMAN  BONITA F.STANTON  JOSEPH W.ST.GEME  NINA F.SCHOR  RICHARD E.BEHRMAN 其他作品：https://www.jiaokey.com/tag/ROBERT M.KLIEGMAN  BONITA F.STANTON  JOSEPH W.ST.GEME  NINA F.SCHOR  RICHARD E.BEHRMAN.html</w:t>
      </w:r>
    </w:p>
    <w:p>
      <w:r>
        <w:t>ELSEVIER SAUNDERS 出版图书：https://www.jiaokey.com/tag/ELSEVIER SAUNDERS.html</w:t>
      </w:r>
    </w:p>
    <w:p>
      <w:r>
        <w:t>关键词搜索：https://www.jiaokey.com/tag/NELSON TEXTBOOK OF PEDIATRICS  19TH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