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depression and human existence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depression and human existence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本书出售、求购地址：https://www.jiaokey.com/book/detail/40696840.html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关键词搜索：https://www.jiaokey.com/tag/depression and human existence.html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