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LEUKEMIA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LEUKEMIA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本书出售、求购地址：https://www.jiaokey.com/book/detail/40696838.html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关键词搜索：https://www.jiaokey.com/tag/LEUKEMIA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