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OF THE SKIN:BIOLOGY-DIAGNOSIS-MANAGEMENT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OF THE SKIN:BIOLOGY-DIAGNOSIS-MANAGEMENT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本书出售、求购地址：https://www.jiaokey.com/book/detail/40696824.html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关键词搜索：https://www.jiaokey.com/tag/CANCER OF THE SKIN:BIOLOGY-DIAGNOSIS-MANAGEMENT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