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Н.С.Лесков Очарованный странник</w:t>
      </w:r>
    </w:p>
    <w:p>
      <w:r>
        <w:rPr>
          <w:rFonts w:ascii="宋体" w:hAnsi="宋体" w:eastAsia="宋体"/>
          <w:sz w:val="24"/>
        </w:rPr>
        <w:t xml:space="preserve"> Ирина Юрьевна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Н.С.Лесков Очарованный странник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Ирина Юрьевна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Дрофа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本书出售、求购地址：https://www.jiaokey.com/book/detail/40696812.html</w:t>
      </w:r>
    </w:p>
    <w:p>
      <w:r>
        <w:t>更多相关图书推荐：https://www.jiaokey.com</w:t>
      </w:r>
    </w:p>
    <w:p>
      <w:r>
        <w:t xml:space="preserve"> Ирина Юрьевна 其他作品：https://www.jiaokey.com/tag/ Ирина Юрьевна.html</w:t>
      </w:r>
    </w:p>
    <w:p>
      <w:r>
        <w:t>Дрофа 出版图书：https://www.jiaokey.com/tag/Дрофа.html</w:t>
      </w:r>
    </w:p>
    <w:p>
      <w:r>
        <w:t>关键词搜索：https://www.jiaokey.com/tag/Н.С.Лесков Очарованный странник.html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