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язык:100 заданий по теме Причастие 7-111 класс</w:t>
      </w:r>
    </w:p>
    <w:p>
      <w:r>
        <w:rPr>
          <w:rFonts w:ascii="宋体" w:hAnsi="宋体" w:eastAsia="宋体"/>
          <w:sz w:val="24"/>
        </w:rPr>
        <w:t>Аквариум ЛТД ;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язык:100 заданий по теме Причастие 7-111 класс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Аквариум ЛТД 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Гиппв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本书出售、求购地址：https://www.jiaokey.com/book/detail/40696730.html</w:t>
      </w:r>
    </w:p>
    <w:p>
      <w:r>
        <w:t>更多相关图书推荐：https://www.jiaokey.com</w:t>
      </w:r>
    </w:p>
    <w:p>
      <w:r>
        <w:t>Аквариум ЛТД ; 其他作品：https://www.jiaokey.com/tag/Аквариум ЛТД ;.html</w:t>
      </w:r>
    </w:p>
    <w:p>
      <w:r>
        <w:t>Гиппв 出版图书：https://www.jiaokey.com/tag/Гиппв.html</w:t>
      </w:r>
    </w:p>
    <w:p>
      <w:r>
        <w:t>关键词搜索：https://www.jiaokey.com/tag/Русский язык:100 заданий по теме Причастие 7-111 класс.html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