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Анекдоты о милиции и полиции</w:t>
      </w:r>
    </w:p>
    <w:p>
      <w:r>
        <w:rPr>
          <w:rFonts w:ascii="宋体" w:hAnsi="宋体" w:eastAsia="宋体"/>
          <w:sz w:val="24"/>
        </w:rPr>
        <w:t>Составитель Т.Г.Нцчцпоробцч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Анекдоты о милиции и полиции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Составитель Т.Г.Нцчцпоробцч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Литература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本书出售、求购地址：https://www.jiaokey.com/book/detail/40696714.html</w:t>
      </w:r>
    </w:p>
    <w:p>
      <w:r>
        <w:t>更多相关图书推荐：https://www.jiaokey.com</w:t>
      </w:r>
    </w:p>
    <w:p>
      <w:r>
        <w:t>Составитель Т.Г.Нцчцпоробцч 其他作品：https://www.jiaokey.com/tag/Составитель Т.Г.Нцчцпоробцч.html</w:t>
      </w:r>
    </w:p>
    <w:p>
      <w:r>
        <w:t>Литература 出版图书：https://www.jiaokey.com/tag/Литература.html</w:t>
      </w:r>
    </w:p>
    <w:p>
      <w:r>
        <w:t>关键词搜索：https://www.jiaokey.com/tag/Анекдоты о милиции и полиции.html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