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Прикладная конфликтология</w:t>
      </w:r>
    </w:p>
    <w:p>
      <w:r>
        <w:rPr>
          <w:rFonts w:ascii="宋体" w:hAnsi="宋体" w:eastAsia="宋体"/>
          <w:sz w:val="24"/>
        </w:rPr>
        <w:t>К.В.Сельченок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Прикладная конфликтология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К.В.Сельченок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Харвест  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本书出售、求购地址：https://www.jiaokey.com/book/detail/40696664.html</w:t>
      </w:r>
    </w:p>
    <w:p>
      <w:r>
        <w:t>更多相关图书推荐：https://www.jiaokey.com</w:t>
      </w:r>
    </w:p>
    <w:p>
      <w:r>
        <w:t>К.В.Сельченок 其他作品：https://www.jiaokey.com/tag/К.В.Сельченок.html</w:t>
      </w:r>
    </w:p>
    <w:p>
      <w:r>
        <w:t>Харвест  ACT 出版图书：https://www.jiaokey.com/tag/Харвест  ACT.html</w:t>
      </w:r>
    </w:p>
    <w:p>
      <w:r>
        <w:t>关键词搜索：https://www.jiaokey.com/tag/Прикладная конфликтология.html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