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русскому языку:прописная илн строчная？</w:t>
      </w:r>
    </w:p>
    <w:p>
      <w:r>
        <w:rPr>
          <w:rFonts w:ascii="宋体" w:hAnsi="宋体" w:eastAsia="宋体"/>
          <w:sz w:val="24"/>
        </w:rPr>
        <w:t>ОНИКС 21 век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русскому языку:прописная илн строчная？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ОНИКС 21 век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Мир и образование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本书出售、求购地址：https://www.jiaokey.com/book/detail/40696325.html</w:t>
      </w:r>
    </w:p>
    <w:p>
      <w:r>
        <w:t>更多相关图书推荐：https://www.jiaokey.com</w:t>
      </w:r>
    </w:p>
    <w:p>
      <w:r>
        <w:t>ОНИКС 21 век 其他作品：https://www.jiaokey.com/tag/ОНИКС 21 век.html</w:t>
      </w:r>
    </w:p>
    <w:p>
      <w:r>
        <w:t>Мир и образование 出版图书：https://www.jiaokey.com/tag/Мир и образование.html</w:t>
      </w:r>
    </w:p>
    <w:p>
      <w:r>
        <w:t>关键词搜索：https://www.jiaokey.com/tag/Справочник по русскому языку:прописная илн строчная？.html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