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Renal preservation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Renal preservation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本书出售、求购地址：https://www.jiaokey.com/book/detail/40696257.html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关键词搜索：https://www.jiaokey.com/tag/Renal preservation.html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