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TISSUE ROENTGENOGRAPHY IN DIAGNOSIS OF THYROID CANCER:DETECTION OF PSAMMOMA BODIES BY SPOT-TANGENTIAL PROJECTION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TISSUE ROENTGENOGRAPHY IN DIAGNOSIS OF THYROID CANCER:DETECTION OF PSAMMOMA BODIES BY SPOT-TANGENTIAL PROJECTION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本书出售、求购地址：https://www.jiaokey.com/book/detail/40696239.html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关键词搜索：https://www.jiaokey.com/tag/SOFT TISSUE ROENTGENOGRAPHY IN DIAGNOSIS OF THYROID CANCER:DETECTION OF PSAMMOMA BODIES BY SPOT-TANGENTIAL PROJECTION.html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