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Obstetric and perinatal infections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Obstetric and perinatal infections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本书出售、求购地址：https://www.jiaokey.com/book/detail/40696201.html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关键词搜索：https://www.jiaokey.com/tag/Obstetric and perinatal infections.html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