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BURN THERAPEUTICS:AN INTERDISCIPLINARY APPROACH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BURN THERAPEUTICS:AN INTERDISCIPLINARY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本书出售、求购地址：https://www.jiaokey.com/book/detail/40696195.html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BURN THERAPEUTICS:AN INTERDISCIPLINARY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