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EXPERIMENTELLE UNTERSUCHUNGEN UND KLINISCHE ERFAHRUNGEN BEIM ALLOPLASTISCHEN ERSATZ VON BLUTGEFASSEN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EXPERIMENTELLE UNTERSUCHUNGEN UND KLINISCHE ERFAHRUNGEN BEIM ALLOPLASTISCHEN ERSATZ VON BLUTGEFASSEN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本书出售、求购地址：https://www.jiaokey.com/book/detail/40696194.html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关键词搜索：https://www.jiaokey.com/tag/UBER EXPERIMENTELLE UNTERSUCHUNGEN UND KLINISCHE ERFAHRUNGEN BEIM ALLOPLASTISCHEN ERSATZ VON BLUTGEFASSEN.html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