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hearing for health professionals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hearing for health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本书出售、求购地址：https://www.jiaokey.com/book/detail/40696188.html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关键词搜索：https://www.jiaokey.com/tag/Fundamentals of hearing for health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