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Perioperative management in cardiothoracic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Perioperative management in cardiothoracic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Browm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Browm and Company 出版图书：https://www.jiaokey.com/tag/ Browm and Company.html</w:t>
      </w:r>
    </w:p>
    <w:p>
      <w:r>
        <w:t>关键词搜索：https://www.jiaokey.com/tag/Perioperative management in cardiothoracic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