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40696172_DRUG THERAPY IN OBSTETRICS AND GYNECOLOGY_p401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40696172_DRUG THERAPY IN OBSTETRICS AND GYNECOLOGY_p401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关键词搜索：https://www.jiaokey.com/tag/40696172_DRUG THERAPY IN OBSTETRICS AND GYNECOLOGY_p401.html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