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CHIRURGIE CONSERVATRICE DANS LE TRAITEMENT DES CANCERS DU VESTIBULE LARYNGE ET DU SINUS PIRIFORME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CHIRURGIE CONSERVATRICE DANS LE TRAITEMENT DES CANCERS DU VESTIBULE LARYNGE ET DU SINUS PIRIFORME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ARNETTE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本书出售、求购地址：https://www.jiaokey.com/book/detail/40696152.html</w:t>
      </w:r>
    </w:p>
    <w:p>
      <w:r>
        <w:t>更多相关图书推荐：https://www.jiaokey.com</w:t>
      </w:r>
    </w:p>
    <w:p>
      <w:r>
        <w:t>LIBRAIRIE ARNETTE 出版图书：https://www.jiaokey.com/tag/LIBRAIRIE ARNETTE.html</w:t>
      </w:r>
    </w:p>
    <w:p>
      <w:r>
        <w:t>关键词搜索：https://www.jiaokey.com/tag/LA CHIRURGIE CONSERVATRICE DANS LE TRAITEMENT DES CANCERS DU VESTIBULE LARYNGE ET DU SINUS PIRIFORME.html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