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DISEASES:PATHOGENESIS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DISEASES:PATHOGENESIS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本书出售、求购地址：https://www.jiaokey.com/book/detail/40696138.html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关键词搜索：https://www.jiaokey.com/tag/INFECTIOUS DISEASES:PATHOGENESIS.html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