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ANAESTHESIA  VOLUME 1 BASIC PRINCIPLES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ANAESTHESIA  VOLUME 1 BASIC PRINCIPLES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本书出售、求购地址：https://www.jiaokey.com/book/detail/40696129.html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关键词搜索：https://www.jiaokey.com/tag/GENERAL ANAESTHESIA  VOLUME 1 BASIC PRINCIPLES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