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the Kidney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the Kidney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本书出售、求购地址：https://www.jiaokey.com/book/detail/40696125.html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关键词搜索：https://www.jiaokey.com/tag/Drugs and the Kidney.html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