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40696123_GOTH'S MEDICAL PHARMACOLOGY  TWELFTH EDITION_p835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40696123_GOTH'S MEDICAL PHARMACOLOGY  TWELFTH EDITION_p835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关键词搜索：https://www.jiaokey.com/tag/40696123_GOTH'S MEDICAL PHARMACOLOGY  TWELFTH EDITION_p835.html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