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CHEMISTRY:PRINCIPLES AND PROCEDURES 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CHEMISTRY:PRINCIPLES AND PROCEDURES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本书出售、求购地址：https://www.jiaokey.com/book/detail/40696118.html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关键词搜索：https://www.jiaokey.com/tag/CLINICAL CHEMISTRY:PRINCIPLES AND PROCEDURES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